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1080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10/2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1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 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10/2 по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1rplc-3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044362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35297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имелись признаки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4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10rplc-44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</w:t>
      </w:r>
      <w:r>
        <w:rPr>
          <w:rStyle w:val="cat-Sumgrp-17rplc-4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Мотрий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ирового судьи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54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1080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5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6rplc-5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5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6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11020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6rplc-6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6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8rplc-63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5">
    <w:name w:val="cat-ExternalSystemDefined grp-29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CarMakeModelgrp-21rplc-18">
    <w:name w:val="cat-CarMakeModel grp-21 rplc-18"/>
    <w:basedOn w:val="DefaultParagraphFont"/>
  </w:style>
  <w:style w:type="character" w:customStyle="1" w:styleId="cat-CarNumbergrp-22rplc-19">
    <w:name w:val="cat-CarNumber grp-22 rplc-19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Timegrp-20rplc-27">
    <w:name w:val="cat-Time grp-2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CarMakeModelgrp-21rplc-30">
    <w:name w:val="cat-CarMakeModel grp-21 rplc-30"/>
    <w:basedOn w:val="DefaultParagraphFont"/>
  </w:style>
  <w:style w:type="character" w:customStyle="1" w:styleId="cat-CarNumbergrp-22rplc-31">
    <w:name w:val="cat-CarNumber grp-22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PhoneNumbergrp-24rplc-43">
    <w:name w:val="cat-PhoneNumber grp-24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Sumgrp-17rplc-49">
    <w:name w:val="cat-Sum grp-17 rplc-49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Dategrp-11rplc-54">
    <w:name w:val="cat-Date grp-11 rplc-54"/>
    <w:basedOn w:val="DefaultParagraphFont"/>
  </w:style>
  <w:style w:type="character" w:customStyle="1" w:styleId="cat-PhoneNumbergrp-25rplc-56">
    <w:name w:val="cat-PhoneNumber grp-25 rplc-56"/>
    <w:basedOn w:val="DefaultParagraphFont"/>
  </w:style>
  <w:style w:type="character" w:customStyle="1" w:styleId="cat-Addressgrp-4rplc-57">
    <w:name w:val="cat-Address grp-4 rplc-57"/>
    <w:basedOn w:val="DefaultParagraphFont"/>
  </w:style>
  <w:style w:type="character" w:customStyle="1" w:styleId="cat-PhoneNumbergrp-26rplc-58">
    <w:name w:val="cat-PhoneNumber grp-26 rplc-58"/>
    <w:basedOn w:val="DefaultParagraphFont"/>
  </w:style>
  <w:style w:type="character" w:customStyle="1" w:styleId="cat-PhoneNumbergrp-27rplc-59">
    <w:name w:val="cat-PhoneNumber grp-27 rplc-59"/>
    <w:basedOn w:val="DefaultParagraphFont"/>
  </w:style>
  <w:style w:type="character" w:customStyle="1" w:styleId="cat-PhoneNumbergrp-28rplc-60">
    <w:name w:val="cat-PhoneNumber grp-28 rplc-60"/>
    <w:basedOn w:val="DefaultParagraphFont"/>
  </w:style>
  <w:style w:type="character" w:customStyle="1" w:styleId="cat-Addressgrp-6rplc-61">
    <w:name w:val="cat-Address grp-6 rplc-61"/>
    <w:basedOn w:val="DefaultParagraphFont"/>
  </w:style>
  <w:style w:type="character" w:customStyle="1" w:styleId="cat-Addressgrp-4rplc-62">
    <w:name w:val="cat-Address grp-4 rplc-62"/>
    <w:basedOn w:val="DefaultParagraphFont"/>
  </w:style>
  <w:style w:type="character" w:customStyle="1" w:styleId="cat-SumInWordsgrp-18rplc-63">
    <w:name w:val="cat-SumInWords grp-18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